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61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35B61"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D3BB7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BB7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5B61" w:rsidRP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35B61" w:rsidRDefault="00735B61" w:rsidP="0023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57C5">
        <w:rPr>
          <w:rFonts w:ascii="Times New Roman" w:eastAsia="Times New Roman" w:hAnsi="Times New Roman" w:cs="Times New Roman"/>
          <w:sz w:val="28"/>
          <w:szCs w:val="28"/>
        </w:rPr>
        <w:t>20.06.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D3BB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="00D257C5">
        <w:rPr>
          <w:rFonts w:ascii="Times New Roman" w:eastAsia="Times New Roman" w:hAnsi="Times New Roman" w:cs="Times New Roman"/>
          <w:sz w:val="28"/>
          <w:szCs w:val="28"/>
        </w:rPr>
        <w:tab/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57C5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proofErr w:type="spellStart"/>
      <w:r w:rsidRPr="00735B61">
        <w:rPr>
          <w:rFonts w:eastAsia="Times New Roman"/>
          <w:sz w:val="28"/>
          <w:szCs w:val="28"/>
        </w:rPr>
        <w:t>ст-ца</w:t>
      </w:r>
      <w:proofErr w:type="spellEnd"/>
      <w:r w:rsidRPr="00735B61">
        <w:rPr>
          <w:rFonts w:eastAsia="Times New Roman"/>
          <w:sz w:val="28"/>
          <w:szCs w:val="28"/>
        </w:rPr>
        <w:t xml:space="preserve"> Новопокровская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735B61" w:rsidRP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</w:p>
    <w:p w:rsidR="00100CBC" w:rsidRDefault="000D3BB7" w:rsidP="00100CBC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О внесении изменений в постановление </w:t>
      </w:r>
      <w:r w:rsidR="00100CB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Новопокровского </w:t>
      </w:r>
    </w:p>
    <w:p w:rsidR="007A10BF" w:rsidRDefault="000D3BB7" w:rsidP="00100CBC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00CBC">
        <w:rPr>
          <w:sz w:val="28"/>
          <w:szCs w:val="28"/>
        </w:rPr>
        <w:t xml:space="preserve">Новопокровского района </w:t>
      </w:r>
    </w:p>
    <w:p w:rsidR="00735B61" w:rsidRDefault="00100CBC" w:rsidP="007A10BF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21 марта 2008</w:t>
      </w:r>
      <w:r w:rsidR="000D3BB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41</w:t>
      </w:r>
      <w:r w:rsidR="000D3BB7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826C9C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Положения о</w:t>
      </w:r>
      <w:r w:rsidR="007A10BF">
        <w:rPr>
          <w:sz w:val="28"/>
          <w:szCs w:val="28"/>
        </w:rPr>
        <w:t xml:space="preserve">координационном </w:t>
      </w:r>
      <w:r>
        <w:rPr>
          <w:sz w:val="28"/>
          <w:szCs w:val="28"/>
        </w:rPr>
        <w:t>Совете Новопокровского сельского</w:t>
      </w:r>
      <w:r w:rsidR="00735B61" w:rsidRPr="00735B61">
        <w:rPr>
          <w:sz w:val="28"/>
          <w:szCs w:val="28"/>
        </w:rPr>
        <w:t xml:space="preserve"> поселени</w:t>
      </w:r>
      <w:bookmarkEnd w:id="1"/>
      <w:r>
        <w:rPr>
          <w:sz w:val="28"/>
          <w:szCs w:val="28"/>
        </w:rPr>
        <w:t>я</w:t>
      </w:r>
      <w:r w:rsidR="000D3BB7">
        <w:rPr>
          <w:sz w:val="28"/>
          <w:szCs w:val="28"/>
        </w:rPr>
        <w:t>»</w:t>
      </w:r>
    </w:p>
    <w:p w:rsidR="00735B61" w:rsidRDefault="00735B61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E1679" w:rsidRPr="00735B61" w:rsidRDefault="004E1679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270325" w:rsidRPr="00A37E56" w:rsidRDefault="00735B61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735B61">
        <w:rPr>
          <w:b w:val="0"/>
          <w:sz w:val="28"/>
          <w:szCs w:val="28"/>
        </w:rPr>
        <w:t xml:space="preserve">В </w:t>
      </w:r>
      <w:r w:rsidR="00100CBC">
        <w:rPr>
          <w:b w:val="0"/>
          <w:sz w:val="28"/>
          <w:szCs w:val="28"/>
        </w:rPr>
        <w:t>связи с кадровыми изменениями, администрация Новопокровскогосельского поселения</w:t>
      </w:r>
      <w:r w:rsidR="004E1679">
        <w:rPr>
          <w:b w:val="0"/>
          <w:sz w:val="28"/>
          <w:szCs w:val="28"/>
        </w:rPr>
        <w:t>п</w:t>
      </w:r>
      <w:r w:rsidR="00270325" w:rsidRPr="00A37E56">
        <w:rPr>
          <w:b w:val="0"/>
          <w:sz w:val="28"/>
          <w:szCs w:val="28"/>
        </w:rPr>
        <w:t xml:space="preserve">о с т а </w:t>
      </w:r>
      <w:proofErr w:type="gramStart"/>
      <w:r w:rsidR="00270325" w:rsidRPr="00A37E56">
        <w:rPr>
          <w:b w:val="0"/>
          <w:sz w:val="28"/>
          <w:szCs w:val="28"/>
        </w:rPr>
        <w:t>н</w:t>
      </w:r>
      <w:proofErr w:type="gramEnd"/>
      <w:r w:rsidR="00270325" w:rsidRPr="00A37E56">
        <w:rPr>
          <w:b w:val="0"/>
          <w:sz w:val="28"/>
          <w:szCs w:val="28"/>
        </w:rPr>
        <w:t xml:space="preserve"> о в л я е т</w:t>
      </w:r>
      <w:r w:rsidR="00270325" w:rsidRPr="00A37E56">
        <w:rPr>
          <w:rFonts w:eastAsia="Times New Roman"/>
          <w:b w:val="0"/>
          <w:sz w:val="28"/>
          <w:szCs w:val="28"/>
        </w:rPr>
        <w:t>:</w:t>
      </w:r>
    </w:p>
    <w:p w:rsidR="007C4D49" w:rsidRPr="00A37E56" w:rsidRDefault="007C4D49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735B61" w:rsidRPr="00054DDB" w:rsidRDefault="00100CBC" w:rsidP="00F50797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изменение</w:t>
      </w:r>
      <w:r w:rsidR="000D3BB7" w:rsidRPr="00054DDB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приложение № 2</w:t>
      </w:r>
      <w:r w:rsidR="00054DDB" w:rsidRPr="00054DDB">
        <w:rPr>
          <w:b w:val="0"/>
          <w:sz w:val="28"/>
          <w:szCs w:val="28"/>
        </w:rPr>
        <w:t xml:space="preserve"> к постановлению </w:t>
      </w:r>
      <w:r>
        <w:rPr>
          <w:b w:val="0"/>
          <w:sz w:val="28"/>
          <w:szCs w:val="28"/>
        </w:rPr>
        <w:t>главы</w:t>
      </w:r>
      <w:r w:rsidR="00054DDB" w:rsidRPr="00054DDB">
        <w:rPr>
          <w:b w:val="0"/>
          <w:sz w:val="28"/>
          <w:szCs w:val="28"/>
        </w:rPr>
        <w:t xml:space="preserve"> Новопокровского сельского поселения от </w:t>
      </w:r>
      <w:r w:rsidRPr="00100CBC">
        <w:rPr>
          <w:b w:val="0"/>
          <w:sz w:val="28"/>
          <w:szCs w:val="28"/>
        </w:rPr>
        <w:t>21 марта 2008 года № 41</w:t>
      </w:r>
      <w:r>
        <w:rPr>
          <w:b w:val="0"/>
          <w:sz w:val="28"/>
          <w:szCs w:val="28"/>
        </w:rPr>
        <w:t xml:space="preserve">,изложив его в </w:t>
      </w:r>
      <w:r w:rsidR="00054DDB">
        <w:rPr>
          <w:b w:val="0"/>
          <w:sz w:val="28"/>
          <w:szCs w:val="28"/>
        </w:rPr>
        <w:t xml:space="preserve">новой </w:t>
      </w:r>
      <w:r w:rsidR="00054DDB" w:rsidRPr="00054DDB">
        <w:rPr>
          <w:b w:val="0"/>
          <w:sz w:val="28"/>
          <w:szCs w:val="28"/>
        </w:rPr>
        <w:t xml:space="preserve">редакции </w:t>
      </w:r>
      <w:r w:rsidR="00735B61" w:rsidRPr="00054DDB">
        <w:rPr>
          <w:b w:val="0"/>
          <w:sz w:val="28"/>
          <w:szCs w:val="28"/>
        </w:rPr>
        <w:t>(прил</w:t>
      </w:r>
      <w:r w:rsidR="000D3BB7" w:rsidRPr="00054DDB">
        <w:rPr>
          <w:b w:val="0"/>
          <w:sz w:val="28"/>
          <w:szCs w:val="28"/>
        </w:rPr>
        <w:t>агается</w:t>
      </w:r>
      <w:r w:rsidR="00735B61" w:rsidRPr="00054DDB">
        <w:rPr>
          <w:b w:val="0"/>
          <w:sz w:val="28"/>
          <w:szCs w:val="28"/>
        </w:rPr>
        <w:t>).</w:t>
      </w:r>
    </w:p>
    <w:p w:rsidR="007C4D49" w:rsidRPr="00054DDB" w:rsidRDefault="007C4D49" w:rsidP="00233714">
      <w:pPr>
        <w:pStyle w:val="a3"/>
        <w:shd w:val="clear" w:color="auto" w:fill="auto"/>
        <w:tabs>
          <w:tab w:val="left" w:pos="128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70325" w:rsidRPr="00054DDB" w:rsidRDefault="000D3BB7" w:rsidP="002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2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7C4D49" w:rsidRPr="00054DDB" w:rsidRDefault="007C4D49" w:rsidP="0023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25" w:rsidRPr="00A37E56" w:rsidRDefault="000D3BB7" w:rsidP="002337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3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.  Постановление</w:t>
      </w:r>
      <w:r w:rsidR="00270325" w:rsidRPr="00A37E56">
        <w:rPr>
          <w:rFonts w:ascii="Times New Roman" w:eastAsia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661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25" w:rsidRPr="00A37E56" w:rsidRDefault="00270325" w:rsidP="002337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C4D49" w:rsidRPr="00A37E56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Глава Новопокровского </w:t>
      </w:r>
    </w:p>
    <w:p w:rsidR="007C4D49" w:rsidRPr="00A37E56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М.И. </w:t>
      </w:r>
      <w:proofErr w:type="spellStart"/>
      <w:r w:rsidRPr="00A37E56">
        <w:rPr>
          <w:rFonts w:ascii="Times New Roman" w:eastAsia="Times New Roman" w:hAnsi="Times New Roman" w:cs="Times New Roman"/>
          <w:sz w:val="28"/>
          <w:szCs w:val="28"/>
        </w:rPr>
        <w:t>Гречушкин</w:t>
      </w:r>
      <w:proofErr w:type="spellEnd"/>
    </w:p>
    <w:p w:rsidR="00DE01F5" w:rsidRPr="00A37E56" w:rsidRDefault="00DE01F5" w:rsidP="00233714">
      <w:pPr>
        <w:pStyle w:val="a3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6D477E" w:rsidRDefault="006D477E" w:rsidP="006D477E">
      <w:pPr>
        <w:pStyle w:val="a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33714" w:rsidRPr="00054DDB" w:rsidRDefault="00233714" w:rsidP="00D257C5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lastRenderedPageBreak/>
        <w:t>ПРИЛОЖЕНИЕ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к постановлению 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администрации Новопокровского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сельского поселения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D257C5">
        <w:rPr>
          <w:sz w:val="28"/>
          <w:szCs w:val="28"/>
        </w:rPr>
        <w:t>20.06.</w:t>
      </w:r>
      <w:r w:rsidRPr="00054DDB">
        <w:rPr>
          <w:sz w:val="28"/>
          <w:szCs w:val="28"/>
        </w:rPr>
        <w:t xml:space="preserve">2017 № </w:t>
      </w:r>
      <w:r w:rsidR="00D257C5">
        <w:rPr>
          <w:sz w:val="28"/>
          <w:szCs w:val="28"/>
        </w:rPr>
        <w:t>89</w:t>
      </w:r>
    </w:p>
    <w:p w:rsidR="00233714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«ПРИЛОЖЕНИЕ № 2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УТВЕРЖДЕН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 xml:space="preserve"> 21.03</w:t>
      </w:r>
      <w:r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>2008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№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 xml:space="preserve">  41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7C24AC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D257C5">
        <w:rPr>
          <w:sz w:val="28"/>
          <w:szCs w:val="28"/>
        </w:rPr>
        <w:t>20.06.</w:t>
      </w:r>
      <w:r w:rsidRPr="00054DD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54DDB">
        <w:rPr>
          <w:sz w:val="28"/>
          <w:szCs w:val="28"/>
        </w:rPr>
        <w:t xml:space="preserve"> № </w:t>
      </w:r>
      <w:r w:rsidR="00D257C5">
        <w:rPr>
          <w:sz w:val="28"/>
          <w:szCs w:val="28"/>
        </w:rPr>
        <w:t>89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</w:p>
    <w:p w:rsidR="00791796" w:rsidRDefault="00791796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1F5543" w:rsidRDefault="001F5543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координационного Совета по обеспечению наполняемости</w:t>
      </w:r>
    </w:p>
    <w:p w:rsidR="00791796" w:rsidRPr="00791796" w:rsidRDefault="001F5543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бюджета </w:t>
      </w:r>
      <w:r w:rsidR="00791796">
        <w:rPr>
          <w:b w:val="0"/>
          <w:sz w:val="28"/>
          <w:szCs w:val="28"/>
        </w:rPr>
        <w:t>Новопокровского сельского поселения</w:t>
      </w:r>
    </w:p>
    <w:p w:rsidR="00F50797" w:rsidRDefault="00F50797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56" w:rsidRDefault="00A37E56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2"/>
      </w:tblGrid>
      <w:tr w:rsidR="00313D34" w:rsidTr="00F50797">
        <w:tc>
          <w:tcPr>
            <w:tcW w:w="3794" w:type="dxa"/>
          </w:tcPr>
          <w:p w:rsidR="00313D34" w:rsidRDefault="00313D34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Гречушкин</w:t>
            </w:r>
            <w:proofErr w:type="spellEnd"/>
          </w:p>
          <w:p w:rsidR="00791796" w:rsidRDefault="00791796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5812" w:type="dxa"/>
          </w:tcPr>
          <w:p w:rsidR="00313D34" w:rsidRDefault="00233714" w:rsidP="00F50797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Новоп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  <w:r w:rsidR="00791796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1F5543" w:rsidRPr="001F5543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BB500F" w:rsidTr="00F50797">
        <w:tc>
          <w:tcPr>
            <w:tcW w:w="3794" w:type="dxa"/>
          </w:tcPr>
          <w:p w:rsidR="00791796" w:rsidRDefault="00791796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3714" w:rsidRDefault="00233714" w:rsidP="00F5079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7" w:rsidRDefault="00F50797" w:rsidP="00F5079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c>
          <w:tcPr>
            <w:tcW w:w="3794" w:type="dxa"/>
          </w:tcPr>
          <w:p w:rsidR="009016E4" w:rsidRDefault="00F5079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Потопахина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791796" w:rsidRDefault="00F5079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9016E4" w:rsidRDefault="009016E4" w:rsidP="00F50797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50797">
              <w:rPr>
                <w:rFonts w:ascii="Times New Roman" w:hAnsi="Times New Roman" w:cs="Times New Roman"/>
                <w:sz w:val="28"/>
                <w:szCs w:val="28"/>
              </w:rPr>
              <w:t xml:space="preserve">2 категории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экономики, прогнозирования и доходов, секретарь 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6D477E" w:rsidRDefault="006D477E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c>
          <w:tcPr>
            <w:tcW w:w="3794" w:type="dxa"/>
          </w:tcPr>
          <w:p w:rsidR="00F50797" w:rsidRDefault="00F5079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6D477E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3714" w:rsidRDefault="00233714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rPr>
          <w:trHeight w:val="1014"/>
        </w:trPr>
        <w:tc>
          <w:tcPr>
            <w:tcW w:w="3794" w:type="dxa"/>
          </w:tcPr>
          <w:p w:rsidR="00F50797" w:rsidRPr="00F50797" w:rsidRDefault="00F50797" w:rsidP="00F5079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0797">
              <w:rPr>
                <w:rFonts w:ascii="Times New Roman" w:hAnsi="Times New Roman" w:cs="Times New Roman"/>
                <w:sz w:val="28"/>
                <w:szCs w:val="28"/>
              </w:rPr>
              <w:t>Соловьева Альбина</w:t>
            </w:r>
          </w:p>
          <w:p w:rsidR="00791796" w:rsidRDefault="00F50797" w:rsidP="00F5079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079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F50797" w:rsidRDefault="00285050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F5079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F5079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233714" w:rsidRDefault="00F50797" w:rsidP="00F50797">
            <w:pPr>
              <w:tabs>
                <w:tab w:val="left" w:pos="-25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заместителя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 xml:space="preserve"> главы сельского поселения</w:t>
            </w:r>
          </w:p>
          <w:p w:rsidR="00233714" w:rsidRDefault="00F50797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вопросам экономики</w:t>
            </w:r>
          </w:p>
          <w:p w:rsidR="00F50797" w:rsidRDefault="00F50797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7" w:rsidRDefault="00F50797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Tr="00F50797">
        <w:tc>
          <w:tcPr>
            <w:tcW w:w="3794" w:type="dxa"/>
          </w:tcPr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</w:t>
            </w:r>
          </w:p>
          <w:p w:rsidR="006D477E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812" w:type="dxa"/>
          </w:tcPr>
          <w:p w:rsidR="00285050" w:rsidRDefault="00285050" w:rsidP="00F50797">
            <w:pPr>
              <w:tabs>
                <w:tab w:val="left" w:pos="471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прогнозирования и инвестиций администрации муниципального образования Новопокровский район</w:t>
            </w:r>
          </w:p>
          <w:p w:rsidR="00F50797" w:rsidRDefault="00F50797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BF" w:rsidRDefault="007A10BF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BF" w:rsidRDefault="007A10BF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5050" w:rsidTr="00F50797">
        <w:tc>
          <w:tcPr>
            <w:tcW w:w="3794" w:type="dxa"/>
          </w:tcPr>
          <w:p w:rsidR="007A10BF" w:rsidRDefault="007A10BF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050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Заздравных</w:t>
            </w:r>
          </w:p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812" w:type="dxa"/>
          </w:tcPr>
          <w:p w:rsidR="007A10BF" w:rsidRDefault="007A10BF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050" w:rsidRDefault="007A10BF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D3D14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 отдела камеральных проверок № 1 (по согласованию)</w:t>
            </w:r>
          </w:p>
          <w:p w:rsidR="00233714" w:rsidRDefault="00233714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797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97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97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D3D14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9D3D1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9D3D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33714" w:rsidRPr="006D477E" w:rsidRDefault="009D3D14" w:rsidP="009D3D14">
      <w:pPr>
        <w:tabs>
          <w:tab w:val="left" w:pos="3720"/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экономики </w:t>
      </w:r>
      <w:r w:rsidR="006D477E">
        <w:rPr>
          <w:rFonts w:ascii="Times New Roman" w:hAnsi="Times New Roman"/>
          <w:b/>
          <w:sz w:val="28"/>
          <w:szCs w:val="28"/>
        </w:rPr>
        <w:tab/>
      </w:r>
      <w:r w:rsidR="00D257C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F50797">
        <w:rPr>
          <w:rFonts w:ascii="Times New Roman" w:hAnsi="Times New Roman"/>
          <w:sz w:val="28"/>
          <w:szCs w:val="28"/>
        </w:rPr>
        <w:t>А.А. Соловьева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233714" w:rsidRDefault="00233714" w:rsidP="009D3D14">
      <w:pPr>
        <w:shd w:val="clear" w:color="auto" w:fill="FFFFFF"/>
        <w:tabs>
          <w:tab w:val="left" w:pos="284"/>
          <w:tab w:val="left" w:pos="413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33714" w:rsidSect="006D477E">
      <w:headerReference w:type="even" r:id="rId8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4D" w:rsidRDefault="008C4A4D" w:rsidP="00DE01F5">
      <w:pPr>
        <w:spacing w:after="0" w:line="240" w:lineRule="auto"/>
      </w:pPr>
      <w:r>
        <w:separator/>
      </w:r>
    </w:p>
  </w:endnote>
  <w:endnote w:type="continuationSeparator" w:id="1">
    <w:p w:rsidR="008C4A4D" w:rsidRDefault="008C4A4D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4D" w:rsidRDefault="008C4A4D" w:rsidP="00DE01F5">
      <w:pPr>
        <w:spacing w:after="0" w:line="240" w:lineRule="auto"/>
      </w:pPr>
      <w:r>
        <w:separator/>
      </w:r>
    </w:p>
  </w:footnote>
  <w:footnote w:type="continuationSeparator" w:id="1">
    <w:p w:rsidR="008C4A4D" w:rsidRDefault="008C4A4D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EF" w:rsidRDefault="006612EF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6612EF" w:rsidRDefault="006612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C763426"/>
    <w:multiLevelType w:val="hybridMultilevel"/>
    <w:tmpl w:val="9C969560"/>
    <w:lvl w:ilvl="0" w:tplc="1CAC4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B61"/>
    <w:rsid w:val="00054DDB"/>
    <w:rsid w:val="00077D41"/>
    <w:rsid w:val="000B32B4"/>
    <w:rsid w:val="000D3BB7"/>
    <w:rsid w:val="000F54BA"/>
    <w:rsid w:val="000F696E"/>
    <w:rsid w:val="00100CBC"/>
    <w:rsid w:val="00104CA3"/>
    <w:rsid w:val="00157462"/>
    <w:rsid w:val="001F5543"/>
    <w:rsid w:val="00233714"/>
    <w:rsid w:val="00270325"/>
    <w:rsid w:val="00285050"/>
    <w:rsid w:val="002D04C5"/>
    <w:rsid w:val="00313D34"/>
    <w:rsid w:val="00352D74"/>
    <w:rsid w:val="0035441B"/>
    <w:rsid w:val="00361498"/>
    <w:rsid w:val="00431249"/>
    <w:rsid w:val="00493D43"/>
    <w:rsid w:val="004B2342"/>
    <w:rsid w:val="004E1679"/>
    <w:rsid w:val="00545DFB"/>
    <w:rsid w:val="00597D9D"/>
    <w:rsid w:val="005B2E99"/>
    <w:rsid w:val="00607ECC"/>
    <w:rsid w:val="0062597D"/>
    <w:rsid w:val="006612EF"/>
    <w:rsid w:val="00690AC2"/>
    <w:rsid w:val="006D477E"/>
    <w:rsid w:val="00726230"/>
    <w:rsid w:val="00735B61"/>
    <w:rsid w:val="00791796"/>
    <w:rsid w:val="007A10BF"/>
    <w:rsid w:val="007A2D1C"/>
    <w:rsid w:val="007A2E0D"/>
    <w:rsid w:val="007C24AC"/>
    <w:rsid w:val="007C4D49"/>
    <w:rsid w:val="007D65AE"/>
    <w:rsid w:val="00826C9C"/>
    <w:rsid w:val="008304ED"/>
    <w:rsid w:val="00844B0F"/>
    <w:rsid w:val="00864644"/>
    <w:rsid w:val="0088227B"/>
    <w:rsid w:val="0088599A"/>
    <w:rsid w:val="008A346E"/>
    <w:rsid w:val="008A68D7"/>
    <w:rsid w:val="008C4A4D"/>
    <w:rsid w:val="0090053A"/>
    <w:rsid w:val="009016E4"/>
    <w:rsid w:val="009413DE"/>
    <w:rsid w:val="009950CA"/>
    <w:rsid w:val="009C7DDF"/>
    <w:rsid w:val="009D3D14"/>
    <w:rsid w:val="009E0525"/>
    <w:rsid w:val="00A37E56"/>
    <w:rsid w:val="00A450F0"/>
    <w:rsid w:val="00A53C5A"/>
    <w:rsid w:val="00AF7102"/>
    <w:rsid w:val="00B219B5"/>
    <w:rsid w:val="00B50327"/>
    <w:rsid w:val="00BA5C23"/>
    <w:rsid w:val="00BB500F"/>
    <w:rsid w:val="00BF3982"/>
    <w:rsid w:val="00C56D83"/>
    <w:rsid w:val="00C63395"/>
    <w:rsid w:val="00C64FEC"/>
    <w:rsid w:val="00D20DEB"/>
    <w:rsid w:val="00D257C5"/>
    <w:rsid w:val="00D768D3"/>
    <w:rsid w:val="00D950C8"/>
    <w:rsid w:val="00DA4F72"/>
    <w:rsid w:val="00DB0916"/>
    <w:rsid w:val="00DC2892"/>
    <w:rsid w:val="00DE01F5"/>
    <w:rsid w:val="00E034EA"/>
    <w:rsid w:val="00E24AE3"/>
    <w:rsid w:val="00E53CE0"/>
    <w:rsid w:val="00E957D6"/>
    <w:rsid w:val="00F17CC1"/>
    <w:rsid w:val="00F2583B"/>
    <w:rsid w:val="00F50797"/>
    <w:rsid w:val="00F7242B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5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E2A-B3A3-47EB-807C-1D7CCFB6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35</cp:revision>
  <cp:lastPrinted>2017-06-19T07:40:00Z</cp:lastPrinted>
  <dcterms:created xsi:type="dcterms:W3CDTF">2013-05-23T08:43:00Z</dcterms:created>
  <dcterms:modified xsi:type="dcterms:W3CDTF">2017-06-30T12:50:00Z</dcterms:modified>
</cp:coreProperties>
</file>